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/1504/202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05-0810/1504/2024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25.06.2024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97721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1">
    <w:name w:val="cat-UserDefined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39DF-0E3E-4511-940B-C6553B45A17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